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B57E" w14:textId="7824B07A" w:rsidR="00743DA4" w:rsidRPr="00393B53" w:rsidRDefault="003A2A76" w:rsidP="004736BE">
      <w:pPr>
        <w:pStyle w:val="Heading1"/>
        <w:spacing w:before="0"/>
        <w:jc w:val="center"/>
      </w:pPr>
      <w:r w:rsidRPr="00393B53">
        <w:t xml:space="preserve">Expression of Interest – Halls Gap </w:t>
      </w:r>
      <w:r w:rsidR="003824D7" w:rsidRPr="00393B53">
        <w:t>Community Recovery Committee</w:t>
      </w:r>
      <w:r w:rsidR="004736BE">
        <w:t xml:space="preserve">, </w:t>
      </w:r>
      <w:r w:rsidR="003824D7" w:rsidRPr="00393B53">
        <w:t>Working Groups</w:t>
      </w:r>
      <w:r w:rsidR="004736BE">
        <w:t>, &amp; Volunteers</w:t>
      </w:r>
    </w:p>
    <w:p w14:paraId="2929AF91" w14:textId="33CBD973" w:rsidR="00743DA4" w:rsidRPr="00393B53" w:rsidRDefault="003824D7" w:rsidP="0020539F">
      <w:pPr>
        <w:rPr>
          <w:i/>
          <w:iCs/>
        </w:rPr>
      </w:pPr>
      <w:r w:rsidRPr="00393B53">
        <w:rPr>
          <w:i/>
          <w:iCs/>
        </w:rPr>
        <w:t>Thank you for your interest in joining the</w:t>
      </w:r>
      <w:r w:rsidR="003A2A76" w:rsidRPr="00393B53">
        <w:rPr>
          <w:i/>
          <w:iCs/>
        </w:rPr>
        <w:t xml:space="preserve"> Halls Gap</w:t>
      </w:r>
      <w:r w:rsidRPr="00393B53">
        <w:rPr>
          <w:i/>
          <w:iCs/>
        </w:rPr>
        <w:t xml:space="preserve"> Community Recovery Committee</w:t>
      </w:r>
      <w:r w:rsidR="004736BE">
        <w:rPr>
          <w:i/>
          <w:iCs/>
        </w:rPr>
        <w:t>, Working Groups, or volunteering at events</w:t>
      </w:r>
      <w:r w:rsidR="003A2A76" w:rsidRPr="00393B53">
        <w:rPr>
          <w:i/>
          <w:iCs/>
        </w:rPr>
        <w:t>!</w:t>
      </w:r>
      <w:r w:rsidRPr="00393B53">
        <w:rPr>
          <w:i/>
          <w:iCs/>
        </w:rPr>
        <w:t xml:space="preserve"> Please complete the form below</w:t>
      </w:r>
      <w:r w:rsidR="00B56FC2">
        <w:rPr>
          <w:i/>
          <w:iCs/>
        </w:rPr>
        <w:t xml:space="preserve"> by 8 September 2025</w:t>
      </w:r>
      <w:r w:rsidRPr="00393B53">
        <w:rPr>
          <w:i/>
          <w:iCs/>
        </w:rPr>
        <w:t xml:space="preserve"> </w:t>
      </w:r>
      <w:r w:rsidR="00512DC4">
        <w:rPr>
          <w:i/>
          <w:iCs/>
        </w:rPr>
        <w:t xml:space="preserve">and send it to </w:t>
      </w:r>
      <w:hyperlink r:id="rId6" w:history="1">
        <w:r w:rsidR="00512DC4" w:rsidRPr="00DF4CBD">
          <w:rPr>
            <w:rStyle w:val="Hyperlink"/>
            <w:i/>
            <w:iCs/>
          </w:rPr>
          <w:t>HGKitchenCabinet@gmail.com</w:t>
        </w:r>
      </w:hyperlink>
      <w:r w:rsidR="00512DC4">
        <w:rPr>
          <w:i/>
          <w:iCs/>
        </w:rPr>
        <w:t xml:space="preserve"> </w:t>
      </w:r>
      <w:r w:rsidRPr="00393B53">
        <w:rPr>
          <w:i/>
          <w:iCs/>
        </w:rPr>
        <w:t>to help us understand your background, interests, and what you can bring</w:t>
      </w:r>
      <w:r w:rsidR="0020539F">
        <w:rPr>
          <w:i/>
          <w:iCs/>
        </w:rPr>
        <w:t>.</w:t>
      </w:r>
    </w:p>
    <w:p w14:paraId="3F410CD7" w14:textId="77777777" w:rsidR="00743DA4" w:rsidRPr="00393B53" w:rsidRDefault="003824D7">
      <w:pPr>
        <w:pStyle w:val="Heading2"/>
      </w:pPr>
      <w:r w:rsidRPr="00393B53">
        <w:t>1. Contact Details</w:t>
      </w:r>
    </w:p>
    <w:p w14:paraId="3D9672AA" w14:textId="5B890633" w:rsidR="00743DA4" w:rsidRPr="00393B53" w:rsidRDefault="003824D7">
      <w:pPr>
        <w:rPr>
          <w:b/>
          <w:bCs/>
        </w:rPr>
      </w:pPr>
      <w:r w:rsidRPr="00393B53">
        <w:t>Full Name:</w:t>
      </w:r>
      <w:r w:rsidR="00FF3D9F" w:rsidRPr="00393B53">
        <w:t xml:space="preserve"> </w:t>
      </w:r>
    </w:p>
    <w:p w14:paraId="4FB9C670" w14:textId="5C22FF0A" w:rsidR="00743DA4" w:rsidRPr="00393B53" w:rsidRDefault="00743DA4">
      <w:pPr>
        <w:rPr>
          <w:b/>
          <w:bCs/>
        </w:rPr>
      </w:pPr>
    </w:p>
    <w:p w14:paraId="24FE98FF" w14:textId="67275F5F" w:rsidR="00743DA4" w:rsidRPr="00393B53" w:rsidRDefault="003824D7">
      <w:pPr>
        <w:rPr>
          <w:b/>
          <w:bCs/>
        </w:rPr>
      </w:pPr>
      <w:r w:rsidRPr="00393B53">
        <w:t>Phone Number:</w:t>
      </w:r>
      <w:r w:rsidR="00FF3D9F" w:rsidRPr="00393B53">
        <w:t xml:space="preserve"> </w:t>
      </w:r>
    </w:p>
    <w:p w14:paraId="56402E1A" w14:textId="7DDCA376" w:rsidR="00743DA4" w:rsidRPr="00393B53" w:rsidRDefault="00743DA4">
      <w:pPr>
        <w:rPr>
          <w:b/>
          <w:bCs/>
        </w:rPr>
      </w:pPr>
    </w:p>
    <w:p w14:paraId="77356F83" w14:textId="446E4447" w:rsidR="00743DA4" w:rsidRPr="00393B53" w:rsidRDefault="003824D7">
      <w:pPr>
        <w:rPr>
          <w:b/>
          <w:bCs/>
        </w:rPr>
      </w:pPr>
      <w:r w:rsidRPr="00393B53">
        <w:t>Email Address:</w:t>
      </w:r>
      <w:r w:rsidR="00FF3D9F" w:rsidRPr="00393B53">
        <w:t xml:space="preserve"> </w:t>
      </w:r>
    </w:p>
    <w:p w14:paraId="5803ED26" w14:textId="5DD9C0A0" w:rsidR="00743DA4" w:rsidRPr="00393B53" w:rsidRDefault="00743DA4">
      <w:pPr>
        <w:rPr>
          <w:b/>
          <w:bCs/>
        </w:rPr>
      </w:pPr>
    </w:p>
    <w:p w14:paraId="29ADAEB0" w14:textId="25AD7526" w:rsidR="00743DA4" w:rsidRPr="00393B53" w:rsidRDefault="003824D7">
      <w:pPr>
        <w:rPr>
          <w:b/>
          <w:bCs/>
        </w:rPr>
      </w:pPr>
      <w:r w:rsidRPr="00393B53">
        <w:t>Residential Address:</w:t>
      </w:r>
      <w:r w:rsidR="00FF3D9F" w:rsidRPr="00393B53">
        <w:t xml:space="preserve"> </w:t>
      </w:r>
    </w:p>
    <w:p w14:paraId="07134E4A" w14:textId="06847372" w:rsidR="00743DA4" w:rsidRPr="00393B53" w:rsidRDefault="00743DA4">
      <w:pPr>
        <w:rPr>
          <w:b/>
          <w:bCs/>
        </w:rPr>
      </w:pPr>
    </w:p>
    <w:p w14:paraId="0AAF10C7" w14:textId="192E2834" w:rsidR="00743DA4" w:rsidRPr="00393B53" w:rsidRDefault="003824D7">
      <w:pPr>
        <w:pStyle w:val="Heading2"/>
      </w:pPr>
      <w:r w:rsidRPr="00393B53">
        <w:t xml:space="preserve">2. Connection to </w:t>
      </w:r>
      <w:r w:rsidR="00E407F6" w:rsidRPr="00393B53">
        <w:t>Halls Gap</w:t>
      </w:r>
    </w:p>
    <w:p w14:paraId="792355FE" w14:textId="799AF3C3" w:rsidR="00743DA4" w:rsidRPr="00393B53" w:rsidRDefault="003824D7">
      <w:r w:rsidRPr="00393B53">
        <w:t xml:space="preserve">Please briefly tell us about your connection to </w:t>
      </w:r>
      <w:r w:rsidR="00C17B0D" w:rsidRPr="00393B53">
        <w:t xml:space="preserve">Halls Gap </w:t>
      </w:r>
      <w:r w:rsidRPr="00393B53">
        <w:t xml:space="preserve">(e.g. </w:t>
      </w:r>
      <w:r w:rsidR="00C17B0D" w:rsidRPr="00393B53">
        <w:t xml:space="preserve">full-time or part-time </w:t>
      </w:r>
      <w:r w:rsidRPr="00393B53">
        <w:t xml:space="preserve">resident, business owner, </w:t>
      </w:r>
      <w:r w:rsidR="00C17B0D" w:rsidRPr="00393B53">
        <w:t xml:space="preserve">work in Halls Gap, </w:t>
      </w:r>
      <w:r w:rsidRPr="00393B53">
        <w:t>volunteer, other):</w:t>
      </w:r>
      <w:r w:rsidR="00FF3D9F" w:rsidRPr="00393B53">
        <w:t xml:space="preserve"> </w:t>
      </w:r>
    </w:p>
    <w:p w14:paraId="4626A0ED" w14:textId="765543B0" w:rsidR="00743DA4" w:rsidRPr="00393B53" w:rsidRDefault="00743DA4">
      <w:pPr>
        <w:rPr>
          <w:b/>
          <w:bCs/>
        </w:rPr>
      </w:pPr>
    </w:p>
    <w:p w14:paraId="487321C8" w14:textId="1E48E2C8" w:rsidR="002A0B32" w:rsidRPr="00393B53" w:rsidRDefault="002A0B32" w:rsidP="002A0B32">
      <w:pPr>
        <w:pStyle w:val="Heading2"/>
      </w:pPr>
      <w:r w:rsidRPr="00393B53">
        <w:t xml:space="preserve">3. </w:t>
      </w:r>
      <w:r w:rsidR="004F7833" w:rsidRPr="00393B53">
        <w:t>Are you</w:t>
      </w:r>
      <w:r w:rsidRPr="00393B53">
        <w:t xml:space="preserve"> interested in joining the Halls Gap Community Recovery Committee</w:t>
      </w:r>
      <w:r w:rsidR="00644E2B" w:rsidRPr="00393B53">
        <w:t xml:space="preserve">, </w:t>
      </w:r>
      <w:r w:rsidR="004F7833" w:rsidRPr="00393B53">
        <w:t>an associated Working Group</w:t>
      </w:r>
      <w:r w:rsidR="00226381" w:rsidRPr="00393B53">
        <w:t>, and / or volunteering at events</w:t>
      </w:r>
      <w:r w:rsidR="004F7833" w:rsidRPr="00393B53">
        <w:t>?</w:t>
      </w:r>
    </w:p>
    <w:p w14:paraId="3EA95273" w14:textId="5C7922F4" w:rsidR="00E549C9" w:rsidRPr="00393B53" w:rsidRDefault="00E549C9" w:rsidP="00E2613E">
      <w:pPr>
        <w:spacing w:before="200"/>
      </w:pPr>
      <w:r w:rsidRPr="00AF1219">
        <w:rPr>
          <w:b/>
          <w:bCs/>
        </w:rPr>
        <w:t>[ ] Halls Gap Community Recovery Committee</w:t>
      </w:r>
      <w:r w:rsidR="00CD5C8D" w:rsidRPr="00393B53">
        <w:t xml:space="preserve"> (</w:t>
      </w:r>
      <w:r w:rsidR="00E2613E" w:rsidRPr="00393B53">
        <w:t>the</w:t>
      </w:r>
      <w:r w:rsidR="00CD5C8D" w:rsidRPr="00393B53">
        <w:t xml:space="preserve"> central coordinating committee)</w:t>
      </w:r>
    </w:p>
    <w:p w14:paraId="4EB421AF" w14:textId="204BF0B3" w:rsidR="00E549C9" w:rsidRPr="00393B53" w:rsidRDefault="00E549C9" w:rsidP="00E549C9">
      <w:r w:rsidRPr="00AF1219">
        <w:rPr>
          <w:b/>
          <w:bCs/>
        </w:rPr>
        <w:t xml:space="preserve">[ ] </w:t>
      </w:r>
      <w:r w:rsidR="00CD5C8D" w:rsidRPr="00AF1219">
        <w:rPr>
          <w:b/>
          <w:bCs/>
        </w:rPr>
        <w:t>Working Group</w:t>
      </w:r>
      <w:r w:rsidR="00CD5C8D" w:rsidRPr="00393B53">
        <w:t xml:space="preserve"> (</w:t>
      </w:r>
      <w:r w:rsidR="00823EF5" w:rsidRPr="00393B53">
        <w:t xml:space="preserve">e.g. </w:t>
      </w:r>
      <w:r w:rsidR="00CD5C8D" w:rsidRPr="00393B53">
        <w:t>GLOW Winter festival, community wellbeing, community infrastructure, environment, or other)</w:t>
      </w:r>
      <w:r w:rsidR="00823EF5" w:rsidRPr="00393B53">
        <w:t xml:space="preserve">. </w:t>
      </w:r>
      <w:r w:rsidR="00AF686E" w:rsidRPr="00AF686E">
        <w:rPr>
          <w:b/>
          <w:bCs/>
          <w:i/>
          <w:iCs/>
        </w:rPr>
        <w:t>P</w:t>
      </w:r>
      <w:r w:rsidR="00823EF5" w:rsidRPr="00AF686E">
        <w:rPr>
          <w:b/>
          <w:bCs/>
          <w:i/>
          <w:iCs/>
        </w:rPr>
        <w:t>lease list</w:t>
      </w:r>
      <w:r w:rsidR="000A256A">
        <w:rPr>
          <w:b/>
          <w:bCs/>
          <w:i/>
          <w:iCs/>
        </w:rPr>
        <w:t xml:space="preserve"> interest</w:t>
      </w:r>
      <w:r w:rsidR="00823EF5" w:rsidRPr="00393B53">
        <w:t xml:space="preserve">: </w:t>
      </w:r>
    </w:p>
    <w:p w14:paraId="523C6B39" w14:textId="3E74A3AC" w:rsidR="00E549C9" w:rsidRPr="00AF1219" w:rsidRDefault="00E549C9" w:rsidP="00E549C9">
      <w:pPr>
        <w:rPr>
          <w:b/>
          <w:bCs/>
        </w:rPr>
      </w:pPr>
      <w:r w:rsidRPr="00AF1219">
        <w:rPr>
          <w:b/>
          <w:bCs/>
        </w:rPr>
        <w:t xml:space="preserve">[ ] </w:t>
      </w:r>
      <w:r w:rsidR="00CD5C8D" w:rsidRPr="00AF1219">
        <w:rPr>
          <w:b/>
          <w:bCs/>
        </w:rPr>
        <w:t>Volunteer</w:t>
      </w:r>
      <w:r w:rsidR="00823EF5" w:rsidRPr="00AF1219">
        <w:rPr>
          <w:b/>
          <w:bCs/>
        </w:rPr>
        <w:t xml:space="preserve"> at events</w:t>
      </w:r>
    </w:p>
    <w:p w14:paraId="3A58A676" w14:textId="77777777" w:rsidR="000A6389" w:rsidRPr="00393B53" w:rsidRDefault="000A6389" w:rsidP="00E549C9"/>
    <w:p w14:paraId="52F88787" w14:textId="1E8B276E" w:rsidR="00743DA4" w:rsidRPr="00393B53" w:rsidRDefault="00294FFB">
      <w:pPr>
        <w:pStyle w:val="Heading2"/>
      </w:pPr>
      <w:r w:rsidRPr="00393B53">
        <w:t>4</w:t>
      </w:r>
      <w:r w:rsidR="003824D7" w:rsidRPr="00393B53">
        <w:t>. Why are you interested in joining the</w:t>
      </w:r>
      <w:r w:rsidR="00E407F6" w:rsidRPr="00393B53">
        <w:t xml:space="preserve"> </w:t>
      </w:r>
      <w:r w:rsidRPr="00393B53">
        <w:t>c</w:t>
      </w:r>
      <w:r w:rsidR="003824D7" w:rsidRPr="00393B53">
        <w:t>ommittee</w:t>
      </w:r>
      <w:r w:rsidR="001A66DA" w:rsidRPr="00393B53">
        <w:t xml:space="preserve">, </w:t>
      </w:r>
      <w:r w:rsidRPr="00393B53">
        <w:t>a working group</w:t>
      </w:r>
      <w:r w:rsidR="001A66DA" w:rsidRPr="00393B53">
        <w:t>, or volunteering</w:t>
      </w:r>
      <w:r w:rsidR="003824D7" w:rsidRPr="00393B53">
        <w:t>?</w:t>
      </w:r>
    </w:p>
    <w:p w14:paraId="2374214F" w14:textId="0FBBFBB4" w:rsidR="00743DA4" w:rsidRPr="00393B53" w:rsidRDefault="00E407F6">
      <w:r w:rsidRPr="00393B53">
        <w:t xml:space="preserve">Please briefly explain </w:t>
      </w:r>
      <w:r w:rsidR="00B72BB3" w:rsidRPr="00393B53">
        <w:t>your interest</w:t>
      </w:r>
      <w:r w:rsidR="00B83EAD" w:rsidRPr="00393B53">
        <w:t>:</w:t>
      </w:r>
      <w:r w:rsidR="00294FFB" w:rsidRPr="00393B53">
        <w:t xml:space="preserve"> </w:t>
      </w:r>
    </w:p>
    <w:p w14:paraId="647A6874" w14:textId="425547B5" w:rsidR="00743DA4" w:rsidRPr="00393B53" w:rsidRDefault="00743DA4">
      <w:pPr>
        <w:rPr>
          <w:b/>
          <w:bCs/>
        </w:rPr>
      </w:pPr>
    </w:p>
    <w:p w14:paraId="47060840" w14:textId="27BC36F7" w:rsidR="00743DA4" w:rsidRPr="00393B53" w:rsidRDefault="00294FFB">
      <w:pPr>
        <w:pStyle w:val="Heading2"/>
      </w:pPr>
      <w:r w:rsidRPr="00393B53">
        <w:lastRenderedPageBreak/>
        <w:t>5</w:t>
      </w:r>
      <w:r w:rsidR="003824D7" w:rsidRPr="00393B53">
        <w:t>. What experience, skills</w:t>
      </w:r>
      <w:r w:rsidR="00B83EAD" w:rsidRPr="00393B53">
        <w:t>,</w:t>
      </w:r>
      <w:r w:rsidR="003824D7" w:rsidRPr="00393B53">
        <w:t xml:space="preserve"> or perspectives would you bring?</w:t>
      </w:r>
    </w:p>
    <w:p w14:paraId="12685086" w14:textId="423D145F" w:rsidR="00B64924" w:rsidRPr="00393B53" w:rsidRDefault="003824D7" w:rsidP="00B64924">
      <w:r w:rsidRPr="00393B53">
        <w:t xml:space="preserve">(e.g. </w:t>
      </w:r>
      <w:r w:rsidR="0030732E" w:rsidRPr="00393B53">
        <w:t>c</w:t>
      </w:r>
      <w:r w:rsidR="00B64924" w:rsidRPr="00393B53">
        <w:t xml:space="preserve">ommunity organising, local business, communication, arts, environment, </w:t>
      </w:r>
      <w:r w:rsidR="00AF1219">
        <w:t xml:space="preserve">wellbeing, </w:t>
      </w:r>
      <w:r w:rsidR="00B64924" w:rsidRPr="00393B53">
        <w:t>mental health, sport, youth, tourism, emergency preparedness, etc.)</w:t>
      </w:r>
    </w:p>
    <w:p w14:paraId="173BBDEB" w14:textId="5B2463AE" w:rsidR="00743DA4" w:rsidRPr="00393B53" w:rsidRDefault="00743DA4"/>
    <w:p w14:paraId="69F18E73" w14:textId="7460E773" w:rsidR="00743DA4" w:rsidRPr="00393B53" w:rsidRDefault="00294FFB">
      <w:pPr>
        <w:pStyle w:val="Heading2"/>
      </w:pPr>
      <w:r w:rsidRPr="00393B53">
        <w:t>6</w:t>
      </w:r>
      <w:r w:rsidR="003824D7" w:rsidRPr="00393B53">
        <w:t xml:space="preserve">. Are you able to commit </w:t>
      </w:r>
      <w:r w:rsidR="00AF1219">
        <w:t xml:space="preserve">to </w:t>
      </w:r>
      <w:r w:rsidR="0030732E" w:rsidRPr="00393B53">
        <w:t>participating in meetings a</w:t>
      </w:r>
      <w:r w:rsidR="003824D7" w:rsidRPr="00393B53">
        <w:t>nd activities</w:t>
      </w:r>
      <w:r w:rsidR="0030732E" w:rsidRPr="00393B53">
        <w:t xml:space="preserve"> as outlined in </w:t>
      </w:r>
      <w:r w:rsidR="00C32EB0" w:rsidRPr="00393B53">
        <w:t>the Expression of Interest Background Information – Halls Gap Community Recovery Committee &amp; Working Groups document</w:t>
      </w:r>
      <w:r w:rsidR="003824D7" w:rsidRPr="00393B53">
        <w:t>?</w:t>
      </w:r>
    </w:p>
    <w:p w14:paraId="2CB9D43E" w14:textId="77777777" w:rsidR="0092644A" w:rsidRPr="00393B53" w:rsidRDefault="003824D7" w:rsidP="00C32EB0">
      <w:pPr>
        <w:spacing w:before="200"/>
        <w:rPr>
          <w:b/>
          <w:bCs/>
        </w:rPr>
      </w:pPr>
      <w:r w:rsidRPr="00393B53">
        <w:rPr>
          <w:b/>
          <w:bCs/>
        </w:rPr>
        <w:t xml:space="preserve">[ ] Yes    </w:t>
      </w:r>
    </w:p>
    <w:p w14:paraId="36C10B45" w14:textId="77777777" w:rsidR="0092644A" w:rsidRPr="00393B53" w:rsidRDefault="003824D7">
      <w:pPr>
        <w:rPr>
          <w:b/>
          <w:bCs/>
        </w:rPr>
      </w:pPr>
      <w:r w:rsidRPr="00393B53">
        <w:rPr>
          <w:b/>
          <w:bCs/>
        </w:rPr>
        <w:t xml:space="preserve">[ ] No    </w:t>
      </w:r>
    </w:p>
    <w:p w14:paraId="72F2C6D0" w14:textId="70102750" w:rsidR="00743DA4" w:rsidRDefault="003824D7" w:rsidP="00E821E8">
      <w:pPr>
        <w:rPr>
          <w:b/>
          <w:bCs/>
        </w:rPr>
      </w:pPr>
      <w:r w:rsidRPr="00393B53">
        <w:rPr>
          <w:b/>
          <w:bCs/>
        </w:rPr>
        <w:t xml:space="preserve">[ ] Maybe – </w:t>
      </w:r>
      <w:r w:rsidRPr="00482F14">
        <w:rPr>
          <w:b/>
          <w:bCs/>
          <w:i/>
          <w:iCs/>
        </w:rPr>
        <w:t>please explain</w:t>
      </w:r>
      <w:r w:rsidRPr="00393B53">
        <w:rPr>
          <w:b/>
          <w:bCs/>
        </w:rPr>
        <w:t>:</w:t>
      </w:r>
      <w:r w:rsidR="00F04F91" w:rsidRPr="00393B53">
        <w:rPr>
          <w:b/>
          <w:bCs/>
        </w:rPr>
        <w:t xml:space="preserve"> </w:t>
      </w:r>
    </w:p>
    <w:p w14:paraId="214A3133" w14:textId="77777777" w:rsidR="00E821E8" w:rsidRPr="00E821E8" w:rsidRDefault="00E821E8" w:rsidP="00E821E8"/>
    <w:p w14:paraId="0296C988" w14:textId="279008AA" w:rsidR="00743DA4" w:rsidRPr="00393B53" w:rsidRDefault="00294FFB">
      <w:pPr>
        <w:pStyle w:val="Heading2"/>
      </w:pPr>
      <w:r w:rsidRPr="00393B53">
        <w:t>7</w:t>
      </w:r>
      <w:r w:rsidR="003824D7" w:rsidRPr="00393B53">
        <w:t>. Do you have any existing roles or commitments that may overlap with this work?</w:t>
      </w:r>
    </w:p>
    <w:p w14:paraId="6DBE0D84" w14:textId="25C4F720" w:rsidR="00743DA4" w:rsidRPr="00393B53" w:rsidRDefault="003824D7">
      <w:r w:rsidRPr="00393B53">
        <w:t xml:space="preserve">(e.g. </w:t>
      </w:r>
      <w:r w:rsidR="00605A9A" w:rsidRPr="00393B53">
        <w:t xml:space="preserve">paid work, </w:t>
      </w:r>
      <w:r w:rsidRPr="00393B53">
        <w:t>other committee</w:t>
      </w:r>
      <w:r w:rsidR="00605A9A" w:rsidRPr="00393B53">
        <w:t xml:space="preserve"> roles</w:t>
      </w:r>
      <w:r w:rsidRPr="00393B53">
        <w:t>, grant decision-making, etc.)</w:t>
      </w:r>
    </w:p>
    <w:p w14:paraId="4FA513DB" w14:textId="076CE936" w:rsidR="00743DA4" w:rsidRPr="00393B53" w:rsidRDefault="00743DA4">
      <w:pPr>
        <w:rPr>
          <w:b/>
          <w:bCs/>
        </w:rPr>
      </w:pPr>
    </w:p>
    <w:p w14:paraId="0AF78AE9" w14:textId="515DBA2B" w:rsidR="00743DA4" w:rsidRPr="00393B53" w:rsidRDefault="00294FFB">
      <w:pPr>
        <w:pStyle w:val="Heading2"/>
      </w:pPr>
      <w:r w:rsidRPr="00393B53">
        <w:t>8</w:t>
      </w:r>
      <w:r w:rsidR="003824D7" w:rsidRPr="00393B53">
        <w:t>. Is there anything else you’d like us to know? (</w:t>
      </w:r>
      <w:r w:rsidR="00F51098">
        <w:t>o</w:t>
      </w:r>
      <w:r w:rsidR="003824D7" w:rsidRPr="00393B53">
        <w:t>ptional)</w:t>
      </w:r>
    </w:p>
    <w:p w14:paraId="2945BD13" w14:textId="1B705CD4" w:rsidR="00743DA4" w:rsidRPr="00393B53" w:rsidRDefault="00743DA4" w:rsidP="00F04F91">
      <w:pPr>
        <w:spacing w:before="200"/>
        <w:rPr>
          <w:b/>
          <w:bCs/>
        </w:rPr>
      </w:pPr>
    </w:p>
    <w:p w14:paraId="737342CA" w14:textId="77777777" w:rsidR="00743DA4" w:rsidRPr="00393B53" w:rsidRDefault="003824D7">
      <w:pPr>
        <w:pStyle w:val="Heading2"/>
      </w:pPr>
      <w:r w:rsidRPr="00393B53">
        <w:t>Declaration</w:t>
      </w:r>
    </w:p>
    <w:p w14:paraId="27D624C3" w14:textId="77777777" w:rsidR="00743DA4" w:rsidRPr="00393B53" w:rsidRDefault="003824D7">
      <w:r w:rsidRPr="00393B53">
        <w:t>I confirm that the information provided is accurate and that, if selected, I am willing to:</w:t>
      </w:r>
    </w:p>
    <w:p w14:paraId="5D4D1D89" w14:textId="649F9909" w:rsidR="00743DA4" w:rsidRPr="00393B53" w:rsidRDefault="003824D7" w:rsidP="00C32EB0">
      <w:pPr>
        <w:pStyle w:val="ListParagraph"/>
        <w:numPr>
          <w:ilvl w:val="0"/>
          <w:numId w:val="11"/>
        </w:numPr>
      </w:pPr>
      <w:r w:rsidRPr="00393B53">
        <w:t xml:space="preserve">Contribute time and energy </w:t>
      </w:r>
      <w:r w:rsidR="00F51098">
        <w:t xml:space="preserve">in </w:t>
      </w:r>
      <w:r w:rsidRPr="00393B53">
        <w:t>a volunteer capacity</w:t>
      </w:r>
    </w:p>
    <w:p w14:paraId="727302A8" w14:textId="148B3E02" w:rsidR="00743DA4" w:rsidRPr="00393B53" w:rsidRDefault="003824D7" w:rsidP="00C32EB0">
      <w:pPr>
        <w:pStyle w:val="ListParagraph"/>
        <w:numPr>
          <w:ilvl w:val="0"/>
          <w:numId w:val="11"/>
        </w:numPr>
      </w:pPr>
      <w:r w:rsidRPr="00393B53">
        <w:t>Act in the interests of the whole community</w:t>
      </w:r>
    </w:p>
    <w:p w14:paraId="4139EAD5" w14:textId="24550317" w:rsidR="00743DA4" w:rsidRPr="00393B53" w:rsidRDefault="003824D7" w:rsidP="00C32EB0">
      <w:pPr>
        <w:pStyle w:val="ListParagraph"/>
        <w:numPr>
          <w:ilvl w:val="0"/>
          <w:numId w:val="11"/>
        </w:numPr>
      </w:pPr>
      <w:r w:rsidRPr="00393B53">
        <w:t>Uphold shared values, confidentiality, and respectful engagement</w:t>
      </w:r>
    </w:p>
    <w:p w14:paraId="65F2B456" w14:textId="5C2CA0F9" w:rsidR="00743DA4" w:rsidRPr="00393B53" w:rsidRDefault="003824D7" w:rsidP="00C32EB0">
      <w:pPr>
        <w:pStyle w:val="ListParagraph"/>
        <w:numPr>
          <w:ilvl w:val="0"/>
          <w:numId w:val="11"/>
        </w:numPr>
      </w:pPr>
      <w:r w:rsidRPr="00393B53">
        <w:t>Participate in any required training or onboarding</w:t>
      </w:r>
    </w:p>
    <w:p w14:paraId="2AFD219B" w14:textId="419D9BCF" w:rsidR="00743DA4" w:rsidRPr="00393B53" w:rsidRDefault="003824D7">
      <w:r w:rsidRPr="00393B53">
        <w:t>Signature:</w:t>
      </w:r>
      <w:r w:rsidR="00F04F91" w:rsidRPr="00393B53">
        <w:t xml:space="preserve"> </w:t>
      </w:r>
    </w:p>
    <w:p w14:paraId="4BFF1365" w14:textId="5B96E535" w:rsidR="00743DA4" w:rsidRPr="00393B53" w:rsidRDefault="00743DA4">
      <w:pPr>
        <w:rPr>
          <w:b/>
          <w:bCs/>
        </w:rPr>
      </w:pPr>
    </w:p>
    <w:p w14:paraId="1397EC9A" w14:textId="430C1565" w:rsidR="00743DA4" w:rsidRPr="00393B53" w:rsidRDefault="003824D7">
      <w:r w:rsidRPr="00393B53">
        <w:t>Date:</w:t>
      </w:r>
      <w:r w:rsidR="00F04F91" w:rsidRPr="00393B53">
        <w:t xml:space="preserve"> </w:t>
      </w:r>
    </w:p>
    <w:p w14:paraId="465C7A6E" w14:textId="098B6304" w:rsidR="00743DA4" w:rsidRDefault="00743DA4">
      <w:pPr>
        <w:rPr>
          <w:b/>
          <w:bCs/>
        </w:rPr>
      </w:pPr>
    </w:p>
    <w:p w14:paraId="0AEF0A5E" w14:textId="227F3ABC" w:rsidR="009D013C" w:rsidRPr="00B56FC2" w:rsidRDefault="009D013C" w:rsidP="00DF4CBD">
      <w:pPr>
        <w:jc w:val="center"/>
        <w:rPr>
          <w:i/>
          <w:iCs/>
        </w:rPr>
      </w:pPr>
      <w:r w:rsidRPr="00B56FC2">
        <w:rPr>
          <w:i/>
          <w:iCs/>
        </w:rPr>
        <w:t xml:space="preserve">Please send the completed form to </w:t>
      </w:r>
      <w:hyperlink r:id="rId7" w:history="1">
        <w:r w:rsidRPr="00B56FC2">
          <w:rPr>
            <w:rStyle w:val="Hyperlink"/>
            <w:i/>
            <w:iCs/>
          </w:rPr>
          <w:t>HGKitchenCabinet@gmail.com</w:t>
        </w:r>
      </w:hyperlink>
      <w:r w:rsidR="009A45E8" w:rsidRPr="00B56FC2">
        <w:rPr>
          <w:i/>
          <w:iCs/>
        </w:rPr>
        <w:t xml:space="preserve"> by 8 September 2025</w:t>
      </w:r>
      <w:r w:rsidR="005617CF" w:rsidRPr="00B56FC2">
        <w:rPr>
          <w:i/>
          <w:iCs/>
        </w:rPr>
        <w:t>.</w:t>
      </w:r>
    </w:p>
    <w:sectPr w:rsidR="009D013C" w:rsidRPr="00B56FC2" w:rsidSect="00666586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542CA5"/>
    <w:multiLevelType w:val="hybridMultilevel"/>
    <w:tmpl w:val="C0E0C700"/>
    <w:lvl w:ilvl="0" w:tplc="321823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442BD"/>
    <w:multiLevelType w:val="hybridMultilevel"/>
    <w:tmpl w:val="245C6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6084">
    <w:abstractNumId w:val="8"/>
  </w:num>
  <w:num w:numId="2" w16cid:durableId="462425559">
    <w:abstractNumId w:val="6"/>
  </w:num>
  <w:num w:numId="3" w16cid:durableId="1468427451">
    <w:abstractNumId w:val="5"/>
  </w:num>
  <w:num w:numId="4" w16cid:durableId="765883148">
    <w:abstractNumId w:val="4"/>
  </w:num>
  <w:num w:numId="5" w16cid:durableId="581258607">
    <w:abstractNumId w:val="7"/>
  </w:num>
  <w:num w:numId="6" w16cid:durableId="587350443">
    <w:abstractNumId w:val="3"/>
  </w:num>
  <w:num w:numId="7" w16cid:durableId="693263849">
    <w:abstractNumId w:val="2"/>
  </w:num>
  <w:num w:numId="8" w16cid:durableId="667635207">
    <w:abstractNumId w:val="1"/>
  </w:num>
  <w:num w:numId="9" w16cid:durableId="1272469990">
    <w:abstractNumId w:val="0"/>
  </w:num>
  <w:num w:numId="10" w16cid:durableId="267350203">
    <w:abstractNumId w:val="10"/>
  </w:num>
  <w:num w:numId="11" w16cid:durableId="1295065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256A"/>
    <w:rsid w:val="000A6389"/>
    <w:rsid w:val="00147DA3"/>
    <w:rsid w:val="0015074B"/>
    <w:rsid w:val="00152130"/>
    <w:rsid w:val="00155EAB"/>
    <w:rsid w:val="001A66DA"/>
    <w:rsid w:val="0020539F"/>
    <w:rsid w:val="00226381"/>
    <w:rsid w:val="0024540C"/>
    <w:rsid w:val="00294FFB"/>
    <w:rsid w:val="0029639D"/>
    <w:rsid w:val="002A0B32"/>
    <w:rsid w:val="002C5F7A"/>
    <w:rsid w:val="0030732E"/>
    <w:rsid w:val="00311E20"/>
    <w:rsid w:val="00326F90"/>
    <w:rsid w:val="003824D7"/>
    <w:rsid w:val="00393B53"/>
    <w:rsid w:val="003A2A76"/>
    <w:rsid w:val="004736BE"/>
    <w:rsid w:val="00482F14"/>
    <w:rsid w:val="004F7833"/>
    <w:rsid w:val="00512DC4"/>
    <w:rsid w:val="005617CF"/>
    <w:rsid w:val="00570DBE"/>
    <w:rsid w:val="00573A29"/>
    <w:rsid w:val="005A1E1D"/>
    <w:rsid w:val="00605A9A"/>
    <w:rsid w:val="00644E2B"/>
    <w:rsid w:val="00666586"/>
    <w:rsid w:val="00743DA4"/>
    <w:rsid w:val="007C0F54"/>
    <w:rsid w:val="00823EF5"/>
    <w:rsid w:val="0090025B"/>
    <w:rsid w:val="0092644A"/>
    <w:rsid w:val="0097179D"/>
    <w:rsid w:val="009A45E8"/>
    <w:rsid w:val="009D013C"/>
    <w:rsid w:val="00AA1D8D"/>
    <w:rsid w:val="00AF1219"/>
    <w:rsid w:val="00AF686E"/>
    <w:rsid w:val="00B47730"/>
    <w:rsid w:val="00B56FC2"/>
    <w:rsid w:val="00B64924"/>
    <w:rsid w:val="00B72BB3"/>
    <w:rsid w:val="00B83EAD"/>
    <w:rsid w:val="00B87692"/>
    <w:rsid w:val="00BB2FE9"/>
    <w:rsid w:val="00C17B0D"/>
    <w:rsid w:val="00C32EB0"/>
    <w:rsid w:val="00C43F74"/>
    <w:rsid w:val="00CB0664"/>
    <w:rsid w:val="00CD5C8D"/>
    <w:rsid w:val="00D05A10"/>
    <w:rsid w:val="00DF4CBD"/>
    <w:rsid w:val="00E01E57"/>
    <w:rsid w:val="00E2613E"/>
    <w:rsid w:val="00E407F6"/>
    <w:rsid w:val="00E549C9"/>
    <w:rsid w:val="00E821E8"/>
    <w:rsid w:val="00EF5622"/>
    <w:rsid w:val="00F04F91"/>
    <w:rsid w:val="00F51098"/>
    <w:rsid w:val="00F72758"/>
    <w:rsid w:val="00FC693F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2ACD111-D58D-466A-8DD0-6F3C943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D0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GKitchenCabine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GKitchenCabin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Nicki Van Veen</cp:lastModifiedBy>
  <cp:revision>56</cp:revision>
  <dcterms:created xsi:type="dcterms:W3CDTF">2013-12-23T23:15:00Z</dcterms:created>
  <dcterms:modified xsi:type="dcterms:W3CDTF">2025-08-21T02:27:00Z</dcterms:modified>
  <cp:category/>
</cp:coreProperties>
</file>